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Geass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C.C    </w:t>
      </w:r>
      <w:r>
        <w:t xml:space="preserve">   Cecile    </w:t>
      </w:r>
      <w:r>
        <w:t xml:space="preserve">   Charles zi Britannia    </w:t>
      </w:r>
      <w:r>
        <w:t xml:space="preserve">   Cornelia Li Britannia    </w:t>
      </w:r>
      <w:r>
        <w:t xml:space="preserve">   Euphemia Li Britannia    </w:t>
      </w:r>
      <w:r>
        <w:t xml:space="preserve">   Gilbert    </w:t>
      </w:r>
      <w:r>
        <w:t xml:space="preserve">   Jeremiah    </w:t>
      </w:r>
      <w:r>
        <w:t xml:space="preserve">   Kallen    </w:t>
      </w:r>
      <w:r>
        <w:t xml:space="preserve">   Kaname    </w:t>
      </w:r>
      <w:r>
        <w:t xml:space="preserve">   Kyoshiro    </w:t>
      </w:r>
      <w:r>
        <w:t xml:space="preserve">   Lelouch    </w:t>
      </w:r>
      <w:r>
        <w:t xml:space="preserve">   Lloyd    </w:t>
      </w:r>
      <w:r>
        <w:t xml:space="preserve">   Milly    </w:t>
      </w:r>
      <w:r>
        <w:t xml:space="preserve">   Nina    </w:t>
      </w:r>
      <w:r>
        <w:t xml:space="preserve">   Nunnally    </w:t>
      </w:r>
      <w:r>
        <w:t xml:space="preserve">   Rakshata    </w:t>
      </w:r>
      <w:r>
        <w:t xml:space="preserve">   Rivalz    </w:t>
      </w:r>
      <w:r>
        <w:t xml:space="preserve">   Schneizel El Britannia    </w:t>
      </w:r>
      <w:r>
        <w:t xml:space="preserve">   Shinichiro    </w:t>
      </w:r>
      <w:r>
        <w:t xml:space="preserve">   Shirley    </w:t>
      </w:r>
      <w:r>
        <w:t xml:space="preserve">   Suzaku    </w:t>
      </w:r>
      <w:r>
        <w:t xml:space="preserve">   Villetta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Geass</dc:title>
  <dcterms:created xsi:type="dcterms:W3CDTF">2021-10-11T04:16:30Z</dcterms:created>
  <dcterms:modified xsi:type="dcterms:W3CDTF">2021-10-11T04:16:30Z</dcterms:modified>
</cp:coreProperties>
</file>