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reisiplaan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Saama kellegi kirju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kedagi väikeses majas majutama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ohtu seadma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Tema vanuses poisid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 kulub liiga kaua asjade tegemiseks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seiklushimuline kolleeg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Kontrolli oma kirjavahemärgistust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rahvahulgast välja paistma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fakte kontrollima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Teksti kiiresti läbi sirvima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sõpradega tülli minema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Green</dc:title>
  <dcterms:created xsi:type="dcterms:W3CDTF">2021-10-11T04:16:33Z</dcterms:created>
  <dcterms:modified xsi:type="dcterms:W3CDTF">2021-10-11T04:16:33Z</dcterms:modified>
</cp:coreProperties>
</file>