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jobs were Maddie and Julie working when they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was happening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"Verity's" name she works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family member got the news about Julie's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weeks was "Verity" given to write her "confession"?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"Verity's"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finished the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Julie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"Kittyhawk's"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Maddie's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"Verity" taken to after she wrote her "confession"?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building is "Verity" supposed to blow up for her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other decision rather then going to a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Gestapo HQ located? (City,Country)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pilot's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"Verity" call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Maddie help Julie to get to her mission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kills "Verity"?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______ blew up Gestapo HQ.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Maddie works as a radio operator, what job did she work for as a pilot?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2021-10-11T04:15:52Z</dcterms:created>
  <dcterms:modified xsi:type="dcterms:W3CDTF">2021-10-11T04:15:52Z</dcterms:modified>
</cp:coreProperties>
</file>