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Name Verity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Bike    </w:t>
      </w:r>
      <w:r>
        <w:t xml:space="preserve">   Burned    </w:t>
      </w:r>
      <w:r>
        <w:t xml:space="preserve">   Careless talk    </w:t>
      </w:r>
      <w:r>
        <w:t xml:space="preserve">   Concentration camp    </w:t>
      </w:r>
      <w:r>
        <w:t xml:space="preserve">   Coward    </w:t>
      </w:r>
      <w:r>
        <w:t xml:space="preserve">   Damask    </w:t>
      </w:r>
      <w:r>
        <w:t xml:space="preserve">   Execution    </w:t>
      </w:r>
      <w:r>
        <w:t xml:space="preserve">   Flying plane    </w:t>
      </w:r>
      <w:r>
        <w:t xml:space="preserve">   Gestapo hq    </w:t>
      </w:r>
      <w:r>
        <w:t xml:space="preserve">   Julie    </w:t>
      </w:r>
      <w:r>
        <w:t xml:space="preserve">   Kittyhawk    </w:t>
      </w:r>
      <w:r>
        <w:t xml:space="preserve">   Lysander    </w:t>
      </w:r>
      <w:r>
        <w:t xml:space="preserve">   Mother    </w:t>
      </w:r>
      <w:r>
        <w:t xml:space="preserve">   Operator    </w:t>
      </w:r>
      <w:r>
        <w:t xml:space="preserve">   Ormaie france    </w:t>
      </w:r>
      <w:r>
        <w:t xml:space="preserve">   Radio operator    </w:t>
      </w:r>
      <w:r>
        <w:t xml:space="preserve">   Scotland    </w:t>
      </w:r>
      <w:r>
        <w:t xml:space="preserve">   Verity    </w:t>
      </w:r>
      <w:r>
        <w:t xml:space="preserve">   World war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Name Verity</dc:title>
  <dcterms:created xsi:type="dcterms:W3CDTF">2021-10-11T04:15:58Z</dcterms:created>
  <dcterms:modified xsi:type="dcterms:W3CDTF">2021-10-11T04:15:58Z</dcterms:modified>
</cp:coreProperties>
</file>