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Eva Seiler's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Maddie ride around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 defense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captured at Gestapo HQ?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Julie when she is captured besides Engel and Maddie?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tortures Julie?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flammable, oily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silly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Julie's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Julie give in return for her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Julie's translator when she is in the Gestapo HQ?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should Maddie fear because of her faith?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Julie is captured she is __________.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says, "Kiss me, Hardy" as their last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relation between Maddie and Julie,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it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does it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help's Julie when she is captured besides Maddie and Penn?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Maddie's faith?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2021-10-11T04:16:22Z</dcterms:created>
  <dcterms:modified xsi:type="dcterms:W3CDTF">2021-10-11T04:16:22Z</dcterms:modified>
</cp:coreProperties>
</file>