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Name Verity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Stands for Château de Bordeaux. It means castle Bordeaux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fast, light, monoplane with one set of wings.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of the young girl narrating part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Nazi secret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for civil pilots to help with the war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German word for “wireless sets”.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flammable liquid used to help get rid of hair 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code name for a First Officer at the 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young woman pilot, who flies bombers to France and other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has a Scottish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 in Northwest England where Maddie was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out-of-bounds building only for the most important of people at the 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Maddie flew this aircraft while it was broken and landed it almost perfectly.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submachine 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Armed conflict between different nations or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national socialist German workers party. Under the rule of dictator,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religion of people who hitler wanted gone.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Woman’s Auxiliary Air Force, auxiliary to the RAF, the Royal Air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guard who watches over and interrogates the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Bombs are dropped from the sky onto a target on the ground during an attack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Name Verity Crossword</dc:title>
  <dcterms:created xsi:type="dcterms:W3CDTF">2021-10-11T04:17:11Z</dcterms:created>
  <dcterms:modified xsi:type="dcterms:W3CDTF">2021-10-11T04:17:11Z</dcterms:modified>
</cp:coreProperties>
</file>