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 Name Verity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AIRPLANE    </w:t>
      </w:r>
      <w:r>
        <w:t xml:space="preserve">   ENGLAND    </w:t>
      </w:r>
      <w:r>
        <w:t xml:space="preserve">   FRANCE    </w:t>
      </w:r>
      <w:r>
        <w:t xml:space="preserve">   FRIEND    </w:t>
      </w:r>
      <w:r>
        <w:t xml:space="preserve">   GERMANY    </w:t>
      </w:r>
      <w:r>
        <w:t xml:space="preserve">   JULIA    </w:t>
      </w:r>
      <w:r>
        <w:t xml:space="preserve">   KITTYHAWK    </w:t>
      </w:r>
      <w:r>
        <w:t xml:space="preserve">   LYSANDER    </w:t>
      </w:r>
      <w:r>
        <w:t xml:space="preserve">   MADDIE    </w:t>
      </w:r>
      <w:r>
        <w:t xml:space="preserve">   MILITARY    </w:t>
      </w:r>
      <w:r>
        <w:t xml:space="preserve">   NAZIS    </w:t>
      </w:r>
      <w:r>
        <w:t xml:space="preserve">   PRISONER    </w:t>
      </w:r>
      <w:r>
        <w:t xml:space="preserve">   PUSSMOTH    </w:t>
      </w:r>
      <w:r>
        <w:t xml:space="preserve">   SCOTLAND    </w:t>
      </w:r>
      <w:r>
        <w:t xml:space="preserve">   SHOOT    </w:t>
      </w:r>
      <w:r>
        <w:t xml:space="preserve">   SPY    </w:t>
      </w:r>
      <w:r>
        <w:t xml:space="preserve">   SURVIVE    </w:t>
      </w:r>
      <w:r>
        <w:t xml:space="preserve">   TIGERMOTH    </w:t>
      </w:r>
      <w:r>
        <w:t xml:space="preserve">   VERITY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</dc:title>
  <dcterms:created xsi:type="dcterms:W3CDTF">2021-10-11T04:15:47Z</dcterms:created>
  <dcterms:modified xsi:type="dcterms:W3CDTF">2021-10-11T04:15:47Z</dcterms:modified>
</cp:coreProperties>
</file>