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Code Name Verity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Julia's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Julia's code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Julia prefers to be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Julia is ______ not British!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enemies.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 occupied.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flies a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Julia's nickname.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Maddie's code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collects information for the opposing team.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Name Verity</dc:title>
  <dcterms:created xsi:type="dcterms:W3CDTF">2021-10-11T04:15:49Z</dcterms:created>
  <dcterms:modified xsi:type="dcterms:W3CDTF">2021-10-11T04:15:49Z</dcterms:modified>
</cp:coreProperties>
</file>