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jobs were Maddie and Julie working when they met?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 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code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weeks was "Verity" given to write her "confession"?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Concentration Camp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"Verity" call herself?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KittyHawk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Maddie's Plane?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other decision rather then going to a concentration camp?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Maddie help Julie to get to her mission location?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was happening during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Flying the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kills "Verity"?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Execution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building is "Verity" supposed to blow up for her mission?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Radio Operators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"Verity" taken to after she wrote her "confession"?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Ormaie,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"Kittyhawk's" real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WW2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member got the news about Julie's death?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Gestapo HQ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Gestapo HQ located?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Maddie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Maddie works as a radio operator, what job did she work for as a pilot?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2021-10-11T04:16:37Z</dcterms:created>
  <dcterms:modified xsi:type="dcterms:W3CDTF">2021-10-11T04:16:37Z</dcterms:modified>
</cp:coreProperties>
</file>