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Of Conduct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serious crime capable of lasting you one year jailtime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verbal or written concern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Intentionally Striking Or Touching Anyone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methods to filing 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explanation on why your behavior is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Staff cannot harm students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behavior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 Crossword</dc:title>
  <dcterms:created xsi:type="dcterms:W3CDTF">2021-10-11T04:15:56Z</dcterms:created>
  <dcterms:modified xsi:type="dcterms:W3CDTF">2021-10-11T04:15:56Z</dcterms:modified>
</cp:coreProperties>
</file>