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Honor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Kamran decipher Darius'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Darius'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orginised the oporation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Green Beret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Darius'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in the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most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hacker and traitor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Honor Crossword Puzzle</dc:title>
  <dcterms:created xsi:type="dcterms:W3CDTF">2021-10-11T04:17:06Z</dcterms:created>
  <dcterms:modified xsi:type="dcterms:W3CDTF">2021-10-11T04:17:06Z</dcterms:modified>
</cp:coreProperties>
</file>