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Of Honor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Kamran got kidnapped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Kamran's girlfriends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Kamran had to jump out of a ________ to get away from soldiers firing at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Kamran is a star ________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Kamran gets clues from these videos so he can figure out whats going on with Darius.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CIA Agent that was on Kamran's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Kamran's best friends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Darius and Kamran followed this code when they were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Kamran soon found out that Darius was _________ a terrorist after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Kamran first believes that the terrorists were ________ Darius to be one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Kamran got kidnapped, and brought to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Kamran believes that Darius is located somewhere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Identified as a terrorist.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Kamran and Darius had gotten knocked out and brought to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Kamran dressed up as this to get passed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believe that Kamran is a terrorist, not just because apparently Darius is, but because he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Darius and his crew saved a lot of lives from a terrorist attack at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truck full of boxes, Dane finds the top row to be hot dogs, and the bottom boxes to be filled with _______, enough of it to "level an entire stadium".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shot Mickey Hagan in the leg.</w:t>
            </w:r>
          </w:p>
        </w:tc>
      </w:tr>
    </w:tbl>
    <w:p>
      <w:pPr>
        <w:pStyle w:val="WordBankMedium"/>
      </w:pPr>
      <w:r>
        <w:t xml:space="preserve">   Kamran Smith    </w:t>
      </w:r>
      <w:r>
        <w:t xml:space="preserve">   Darius Smith    </w:t>
      </w:r>
      <w:r>
        <w:t xml:space="preserve">   Washington D.C.    </w:t>
      </w:r>
      <w:r>
        <w:t xml:space="preserve">   Mickey Hagan    </w:t>
      </w:r>
      <w:r>
        <w:t xml:space="preserve">   Mailman    </w:t>
      </w:r>
      <w:r>
        <w:t xml:space="preserve">   Homeland Security    </w:t>
      </w:r>
      <w:r>
        <w:t xml:space="preserve">   Code of Honor    </w:t>
      </w:r>
      <w:r>
        <w:t xml:space="preserve">   Dane    </w:t>
      </w:r>
      <w:r>
        <w:t xml:space="preserve">   Adam    </w:t>
      </w:r>
      <w:r>
        <w:t xml:space="preserve">   Darius's Videos    </w:t>
      </w:r>
      <w:r>
        <w:t xml:space="preserve">   Football    </w:t>
      </w:r>
      <w:r>
        <w:t xml:space="preserve">   Julia    </w:t>
      </w:r>
      <w:r>
        <w:t xml:space="preserve">   Iranian-American    </w:t>
      </w:r>
      <w:r>
        <w:t xml:space="preserve">   Arizona    </w:t>
      </w:r>
      <w:r>
        <w:t xml:space="preserve">   Forcing    </w:t>
      </w:r>
      <w:r>
        <w:t xml:space="preserve">   Womens World Cup    </w:t>
      </w:r>
      <w:r>
        <w:t xml:space="preserve">   C-4    </w:t>
      </w:r>
      <w:r>
        <w:t xml:space="preserve">   Plane    </w:t>
      </w:r>
      <w:r>
        <w:t xml:space="preserve">   Never    </w:t>
      </w:r>
      <w:r>
        <w:t xml:space="preserve">   Super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Honor Crossword Puzzle</dc:title>
  <dcterms:created xsi:type="dcterms:W3CDTF">2021-10-11T04:16:49Z</dcterms:created>
  <dcterms:modified xsi:type="dcterms:W3CDTF">2021-10-11T04:16:49Z</dcterms:modified>
</cp:coreProperties>
</file>