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Orange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Transmitted    </w:t>
      </w:r>
      <w:r>
        <w:t xml:space="preserve">   Cuts    </w:t>
      </w:r>
      <w:r>
        <w:t xml:space="preserve">   Envelope    </w:t>
      </w:r>
      <w:r>
        <w:t xml:space="preserve">   Monkey Pox    </w:t>
      </w:r>
      <w:r>
        <w:t xml:space="preserve">   Small Pox    </w:t>
      </w:r>
      <w:r>
        <w:t xml:space="preserve">   Boston    </w:t>
      </w:r>
      <w:r>
        <w:t xml:space="preserve">   Infectious    </w:t>
      </w:r>
      <w:r>
        <w:t xml:space="preserve">   Code Orange    </w:t>
      </w:r>
      <w:r>
        <w:t xml:space="preserve">   Derek    </w:t>
      </w:r>
      <w:r>
        <w:t xml:space="preserve">   Mitty    </w:t>
      </w:r>
      <w:r>
        <w:t xml:space="preserve">   Rapid    </w:t>
      </w:r>
      <w:r>
        <w:t xml:space="preserve">   Bioterrorism    </w:t>
      </w:r>
      <w:r>
        <w:t xml:space="preserve">   Scabs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</dc:title>
  <dcterms:created xsi:type="dcterms:W3CDTF">2021-10-11T04:16:56Z</dcterms:created>
  <dcterms:modified xsi:type="dcterms:W3CDTF">2021-10-11T04:16:56Z</dcterms:modified>
</cp:coreProperties>
</file>