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Orange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typhiod fever    </w:t>
      </w:r>
      <w:r>
        <w:t xml:space="preserve">   circulating    </w:t>
      </w:r>
      <w:r>
        <w:t xml:space="preserve">   permeable    </w:t>
      </w:r>
      <w:r>
        <w:t xml:space="preserve">   mummified    </w:t>
      </w:r>
      <w:r>
        <w:t xml:space="preserve">   moral    </w:t>
      </w:r>
      <w:r>
        <w:t xml:space="preserve">   lunatic    </w:t>
      </w:r>
      <w:r>
        <w:t xml:space="preserve">   letbal    </w:t>
      </w:r>
      <w:r>
        <w:t xml:space="preserve">   encountered    </w:t>
      </w:r>
      <w:r>
        <w:t xml:space="preserve">   boroughts    </w:t>
      </w:r>
      <w:r>
        <w:t xml:space="preserve">   anthrax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</dc:title>
  <dcterms:created xsi:type="dcterms:W3CDTF">2021-10-11T04:17:01Z</dcterms:created>
  <dcterms:modified xsi:type="dcterms:W3CDTF">2021-10-11T04:17:01Z</dcterms:modified>
</cp:coreProperties>
</file>