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scabs    </w:t>
      </w:r>
      <w:r>
        <w:t xml:space="preserve">   mr lynch    </w:t>
      </w:r>
      <w:r>
        <w:t xml:space="preserve">   derek    </w:t>
      </w:r>
      <w:r>
        <w:t xml:space="preserve">   variola    </w:t>
      </w:r>
      <w:r>
        <w:t xml:space="preserve">   beowulf    </w:t>
      </w:r>
      <w:r>
        <w:t xml:space="preserve">   smallpox    </w:t>
      </w:r>
      <w:r>
        <w:t xml:space="preserve">   new york    </w:t>
      </w:r>
      <w:r>
        <w:t xml:space="preserve">   olivia    </w:t>
      </w:r>
      <w:r>
        <w:t xml:space="preserve">   mitty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</dc:title>
  <dcterms:created xsi:type="dcterms:W3CDTF">2021-10-11T04:15:47Z</dcterms:created>
  <dcterms:modified xsi:type="dcterms:W3CDTF">2021-10-11T04:15:47Z</dcterms:modified>
</cp:coreProperties>
</file>