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Orange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Mitty needed to read for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Mitty was trapped in a __________ basement.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Mitty found smallpox _____ in an envelope.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Mitty ______ people about the scabs.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Mitty lived here.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Mitty's best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variola major.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Mitty needed courage to commit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Mitty's girlfriend.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where the scabs were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Derek's biology topic.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Mitty found the scabs in his ____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</dc:title>
  <dcterms:created xsi:type="dcterms:W3CDTF">2021-10-11T04:16:13Z</dcterms:created>
  <dcterms:modified xsi:type="dcterms:W3CDTF">2021-10-11T04:16:13Z</dcterms:modified>
</cp:coreProperties>
</file>