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Code Orange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Mitty originals plan to keep everyone safe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Mitty was trapped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Mitty's girlfriend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Mitty's country house is in this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Mary Mallon got her nickname from this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the bioterrorists tracked Mitty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name for Variola Major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Mitty found in the envelope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Poisonous gas Mitty released in the basement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Mitty's bestfriend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Mitty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special day was important to Olivia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forms on the skin with smallpox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terrorism that includes releasing harmful diseaes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teacher who assigned Mitty this biology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Place that controls harmful diseases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Derek's research paper is about this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Orange</dc:title>
  <dcterms:created xsi:type="dcterms:W3CDTF">2021-10-11T04:16:15Z</dcterms:created>
  <dcterms:modified xsi:type="dcterms:W3CDTF">2021-10-11T04:16:15Z</dcterms:modified>
</cp:coreProperties>
</file>