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agammaglonbulimia    </w:t>
      </w:r>
      <w:r>
        <w:t xml:space="preserve">   Atherosclerosis    </w:t>
      </w:r>
      <w:r>
        <w:t xml:space="preserve">   Addison's disease     </w:t>
      </w:r>
      <w:r>
        <w:t xml:space="preserve">   hypertension     </w:t>
      </w:r>
      <w:r>
        <w:t xml:space="preserve">   Emphysema     </w:t>
      </w:r>
      <w:r>
        <w:t xml:space="preserve">   low birth babies     </w:t>
      </w:r>
      <w:r>
        <w:t xml:space="preserve">   Variola minor     </w:t>
      </w:r>
      <w:r>
        <w:t xml:space="preserve">   chagas     </w:t>
      </w:r>
      <w:r>
        <w:t xml:space="preserve">   Balo's concentric sclerosis    </w:t>
      </w:r>
      <w:r>
        <w:t xml:space="preserve">   Alzheimers    </w:t>
      </w:r>
      <w:r>
        <w:t xml:space="preserve">   Tuberculosis    </w:t>
      </w:r>
      <w:r>
        <w:t xml:space="preserve">   AIDS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</dc:title>
  <dcterms:created xsi:type="dcterms:W3CDTF">2021-10-11T04:15:53Z</dcterms:created>
  <dcterms:modified xsi:type="dcterms:W3CDTF">2021-10-11T04:15:53Z</dcterms:modified>
</cp:coreProperties>
</file>