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Terrorist Warning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jammed the door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Character's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Girfriend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Code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Kidnappers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BioTerrorist's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Crossword</dc:title>
  <dcterms:created xsi:type="dcterms:W3CDTF">2021-10-11T04:16:09Z</dcterms:created>
  <dcterms:modified xsi:type="dcterms:W3CDTF">2021-10-11T04:16:09Z</dcterms:modified>
</cp:coreProperties>
</file>