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Orange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mitty's favorite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mitty's parents had a lot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mitty used to make fake smallpox scabs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mitty's favorite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jammed 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terrorists fed mitty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kidnapped mitty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mitty was trapped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mitty found the scabs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it takes for a person to be infectious with smallpox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mitty was thinking about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electronic they didnt take from mitty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mitty's project was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Crossword</dc:title>
  <dcterms:created xsi:type="dcterms:W3CDTF">2021-10-11T04:16:11Z</dcterms:created>
  <dcterms:modified xsi:type="dcterms:W3CDTF">2021-10-11T04:16:11Z</dcterms:modified>
</cp:coreProperties>
</file>