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five boroughs Mitty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extremely dangerous virus Mitty thought he had gotten?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Mitty's best friend that was doing Anthrax for his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put papers in and mail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girl Mitty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rough layer that forms over a wound during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month of the year the story had taken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 of messaging people online almost like writing a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deadly gas that killed the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a person from a country that attacks another country because they hate that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of the international law enforcement agency that went to Mitty's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Mitty has held after getting captured?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Crossword</dc:title>
  <dcterms:created xsi:type="dcterms:W3CDTF">2021-10-11T04:16:22Z</dcterms:created>
  <dcterms:modified xsi:type="dcterms:W3CDTF">2021-10-11T04:16:22Z</dcterms:modified>
</cp:coreProperties>
</file>