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Code Orange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Mitty's crush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Mitty was having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Tried to help Mitty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Mitty's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Thought to be gone forever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Thought Smallpox was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Mitty was this with Smallpox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(2 words) Name of the book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Tried to use Mitty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Mitty found this in a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Symptom of Smallpox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Orange Puzzle</dc:title>
  <dcterms:created xsi:type="dcterms:W3CDTF">2021-10-11T04:16:20Z</dcterms:created>
  <dcterms:modified xsi:type="dcterms:W3CDTF">2021-10-11T04:16:20Z</dcterms:modified>
</cp:coreProperties>
</file>