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Orange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lancet    </w:t>
      </w:r>
      <w:r>
        <w:t xml:space="preserve">   procrastinate    </w:t>
      </w:r>
      <w:r>
        <w:t xml:space="preserve">   research    </w:t>
      </w:r>
      <w:r>
        <w:t xml:space="preserve">   incurable    </w:t>
      </w:r>
      <w:r>
        <w:t xml:space="preserve">   kidnapped    </w:t>
      </w:r>
      <w:r>
        <w:t xml:space="preserve">   rogue    </w:t>
      </w:r>
      <w:r>
        <w:t xml:space="preserve">   expendable    </w:t>
      </w:r>
      <w:r>
        <w:t xml:space="preserve">   extremities    </w:t>
      </w:r>
      <w:r>
        <w:t xml:space="preserve">   anthrax    </w:t>
      </w:r>
      <w:r>
        <w:t xml:space="preserve">   suicide    </w:t>
      </w:r>
      <w:r>
        <w:t xml:space="preserve">   insufflation    </w:t>
      </w:r>
      <w:r>
        <w:t xml:space="preserve">   scabs    </w:t>
      </w:r>
      <w:r>
        <w:t xml:space="preserve">   beowulf    </w:t>
      </w:r>
      <w:r>
        <w:t xml:space="preserve">   mesmorized    </w:t>
      </w:r>
      <w:r>
        <w:t xml:space="preserve">   diagnosis    </w:t>
      </w:r>
      <w:r>
        <w:t xml:space="preserve">   terrorists    </w:t>
      </w:r>
      <w:r>
        <w:t xml:space="preserve">   viable    </w:t>
      </w:r>
      <w:r>
        <w:t xml:space="preserve">   cynically    </w:t>
      </w:r>
      <w:r>
        <w:t xml:space="preserve">   derek    </w:t>
      </w:r>
      <w:r>
        <w:t xml:space="preserve">   mitty    </w:t>
      </w:r>
      <w:r>
        <w:t xml:space="preserve">   olivia    </w:t>
      </w:r>
      <w:r>
        <w:t xml:space="preserve">   newyork    </w:t>
      </w:r>
      <w:r>
        <w:t xml:space="preserve">   arrayed    </w:t>
      </w:r>
      <w:r>
        <w:t xml:space="preserve">   smallpox    </w:t>
      </w:r>
      <w:r>
        <w:t xml:space="preserve">   pinnacle    </w:t>
      </w:r>
      <w:r>
        <w:t xml:space="preserve">   bioterrorism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Word Search</dc:title>
  <dcterms:created xsi:type="dcterms:W3CDTF">2021-10-11T04:15:58Z</dcterms:created>
  <dcterms:modified xsi:type="dcterms:W3CDTF">2021-10-11T04:15:58Z</dcterms:modified>
</cp:coreProperties>
</file>