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Orange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laboratory     </w:t>
      </w:r>
      <w:r>
        <w:t xml:space="preserve">   disorder     </w:t>
      </w:r>
      <w:r>
        <w:t xml:space="preserve">   medicine     </w:t>
      </w:r>
      <w:r>
        <w:t xml:space="preserve">   science     </w:t>
      </w:r>
      <w:r>
        <w:t xml:space="preserve">   cuts    </w:t>
      </w:r>
      <w:r>
        <w:t xml:space="preserve">   infection     </w:t>
      </w:r>
      <w:r>
        <w:t xml:space="preserve">   transmitted    </w:t>
      </w:r>
      <w:r>
        <w:t xml:space="preserve">   scab    </w:t>
      </w:r>
      <w:r>
        <w:t xml:space="preserve">   oxygen     </w:t>
      </w:r>
      <w:r>
        <w:t xml:space="preserve">   envelope     </w:t>
      </w:r>
      <w:r>
        <w:t xml:space="preserve">   virus    </w:t>
      </w:r>
      <w:r>
        <w:t xml:space="preserve">   disease    </w:t>
      </w:r>
      <w:r>
        <w:t xml:space="preserve">   rash    </w:t>
      </w:r>
      <w:r>
        <w:t xml:space="preserve">   microscope    </w:t>
      </w:r>
      <w:r>
        <w:t xml:space="preserve">   treatment    </w:t>
      </w:r>
      <w:r>
        <w:t xml:space="preserve">   biology    </w:t>
      </w:r>
      <w:r>
        <w:t xml:space="preserve">   monkeypox    </w:t>
      </w:r>
      <w:r>
        <w:t xml:space="preserve">   contagious     </w:t>
      </w:r>
      <w:r>
        <w:t xml:space="preserve">   doctor    </w:t>
      </w:r>
      <w:r>
        <w:t xml:space="preserve">   bioterrorism     </w:t>
      </w:r>
      <w:r>
        <w:t xml:space="preserve">   smallpox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Word Search</dc:title>
  <dcterms:created xsi:type="dcterms:W3CDTF">2021-10-11T04:15:45Z</dcterms:created>
  <dcterms:modified xsi:type="dcterms:W3CDTF">2021-10-11T04:15:45Z</dcterms:modified>
</cp:coreProperties>
</file>