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Orange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allocated    </w:t>
      </w:r>
      <w:r>
        <w:t xml:space="preserve">   appalled    </w:t>
      </w:r>
      <w:r>
        <w:t xml:space="preserve">   attributed    </w:t>
      </w:r>
      <w:r>
        <w:t xml:space="preserve">   averted    </w:t>
      </w:r>
      <w:r>
        <w:t xml:space="preserve">   belligerent    </w:t>
      </w:r>
      <w:r>
        <w:t xml:space="preserve">   bioterrorism    </w:t>
      </w:r>
      <w:r>
        <w:t xml:space="preserve">   buoyed    </w:t>
      </w:r>
      <w:r>
        <w:t xml:space="preserve">   coherent    </w:t>
      </w:r>
      <w:r>
        <w:t xml:space="preserve">   delved    </w:t>
      </w:r>
      <w:r>
        <w:t xml:space="preserve">   entice    </w:t>
      </w:r>
      <w:r>
        <w:t xml:space="preserve">   eradicate    </w:t>
      </w:r>
      <w:r>
        <w:t xml:space="preserve">   hoisted    </w:t>
      </w:r>
      <w:r>
        <w:t xml:space="preserve">   inoculated    </w:t>
      </w:r>
      <w:r>
        <w:t xml:space="preserve">   loathing    </w:t>
      </w:r>
      <w:r>
        <w:t xml:space="preserve">   mercenaries    </w:t>
      </w:r>
      <w:r>
        <w:t xml:space="preserve">   pinnacle    </w:t>
      </w:r>
      <w:r>
        <w:t xml:space="preserve">   precedence    </w:t>
      </w:r>
      <w:r>
        <w:t xml:space="preserve">   pulverize    </w:t>
      </w:r>
      <w:r>
        <w:t xml:space="preserve">   quarantine    </w:t>
      </w:r>
      <w:r>
        <w:t xml:space="preserve">   sauntered    </w:t>
      </w:r>
      <w:r>
        <w:t xml:space="preserve">   schlepped    </w:t>
      </w:r>
      <w:r>
        <w:t xml:space="preserve">   suburbanite    </w:t>
      </w:r>
      <w:r>
        <w:t xml:space="preserve">   suliced    </w:t>
      </w:r>
      <w:r>
        <w:t xml:space="preserve">   variola major    </w:t>
      </w:r>
      <w:r>
        <w:t xml:space="preserve">   wizened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Word Search </dc:title>
  <dcterms:created xsi:type="dcterms:W3CDTF">2021-10-11T04:15:50Z</dcterms:created>
  <dcterms:modified xsi:type="dcterms:W3CDTF">2021-10-11T04:15:50Z</dcterms:modified>
</cp:coreProperties>
</file>