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Orange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derek    </w:t>
      </w:r>
      <w:r>
        <w:t xml:space="preserve">   envelope    </w:t>
      </w:r>
      <w:r>
        <w:t xml:space="preserve">   infection    </w:t>
      </w:r>
      <w:r>
        <w:t xml:space="preserve">   mitty    </w:t>
      </w:r>
      <w:r>
        <w:t xml:space="preserve">   mr.lynch    </w:t>
      </w:r>
      <w:r>
        <w:t xml:space="preserve">   newyorkcity    </w:t>
      </w:r>
      <w:r>
        <w:t xml:space="preserve">   olivia    </w:t>
      </w:r>
      <w:r>
        <w:t xml:space="preserve">   scabs    </w:t>
      </w:r>
      <w:r>
        <w:t xml:space="preserve">   smallpox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Word Search Puzzle</dc:title>
  <dcterms:created xsi:type="dcterms:W3CDTF">2021-10-11T04:16:58Z</dcterms:created>
  <dcterms:modified xsi:type="dcterms:W3CDTF">2021-10-11T04:16:58Z</dcterms:modified>
</cp:coreProperties>
</file>