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Orange  Wordsearch- Lizzie Campbell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ANTHRAX    </w:t>
      </w:r>
      <w:r>
        <w:t xml:space="preserve">   APPLICATION    </w:t>
      </w:r>
      <w:r>
        <w:t xml:space="preserve">   BIOLOGY    </w:t>
      </w:r>
      <w:r>
        <w:t xml:space="preserve">   BIOTERRORISM    </w:t>
      </w:r>
      <w:r>
        <w:t xml:space="preserve">   CONCIERGE    </w:t>
      </w:r>
      <w:r>
        <w:t xml:space="preserve">   CONFLUENT    </w:t>
      </w:r>
      <w:r>
        <w:t xml:space="preserve">   CONSPIRACY    </w:t>
      </w:r>
      <w:r>
        <w:t xml:space="preserve">   DEBRIS    </w:t>
      </w:r>
      <w:r>
        <w:t xml:space="preserve">   Derek    </w:t>
      </w:r>
      <w:r>
        <w:t xml:space="preserve">   DILUTE    </w:t>
      </w:r>
      <w:r>
        <w:t xml:space="preserve">   EPIDEMICS    </w:t>
      </w:r>
      <w:r>
        <w:t xml:space="preserve">   ERADICATE    </w:t>
      </w:r>
      <w:r>
        <w:t xml:space="preserve">   EXPOSE    </w:t>
      </w:r>
      <w:r>
        <w:t xml:space="preserve">   IMMUNIZATION    </w:t>
      </w:r>
      <w:r>
        <w:t xml:space="preserve">   INFECTIOUS    </w:t>
      </w:r>
      <w:r>
        <w:t xml:space="preserve">   INVERT    </w:t>
      </w:r>
      <w:r>
        <w:t xml:space="preserve">   Mitchell blake    </w:t>
      </w:r>
      <w:r>
        <w:t xml:space="preserve">   Mr.blake    </w:t>
      </w:r>
      <w:r>
        <w:t xml:space="preserve">   Mr.lynch    </w:t>
      </w:r>
      <w:r>
        <w:t xml:space="preserve">   Mrs.abrams    </w:t>
      </w:r>
      <w:r>
        <w:t xml:space="preserve">   Mrs.blake    </w:t>
      </w:r>
      <w:r>
        <w:t xml:space="preserve">   Olivia    </w:t>
      </w:r>
      <w:r>
        <w:t xml:space="preserve">   PINNACLE    </w:t>
      </w:r>
      <w:r>
        <w:t xml:space="preserve">   PRELIMINARY    </w:t>
      </w:r>
      <w:r>
        <w:t xml:space="preserve">   SCOURGE    </w:t>
      </w:r>
      <w:r>
        <w:t xml:space="preserve">   VENUE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 Wordsearch- Lizzie Campbell</dc:title>
  <dcterms:created xsi:type="dcterms:W3CDTF">2021-10-11T04:17:03Z</dcterms:created>
  <dcterms:modified xsi:type="dcterms:W3CDTF">2021-10-11T04:17:03Z</dcterms:modified>
</cp:coreProperties>
</file>