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Code Stroke Alert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Assures history and physical exam are documented in Epic; places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Assists in notifying patient's team; expedites phone calls and equipment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Assists with immediate availability of Alteplase and other critical medications, assists in preparing and dosing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Reassigns staff nurse assignment during emergency; arranges for equipment needed and possible transfer of patient to higher level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Assists with placing IV access (#20g Right AC), drawing labs (CBC, INR, PTT, BMP) if ordered, documenting, transporting patient to imaging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Completes initial neurological assessment using NIH stroke scale, determines need for Alteplase or endovascular therapy, and reviews exclusion criteria for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Authorizes treatment with Alteplase and other acute stroke interventions, plan and disposition of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Manages airway if needed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Assists with equipment, transport labs, and transport patient to and from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Communicates timeframe and performs imaging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Prioritizes inpatient code stroke patient over existing queue, protocol CT head, reads CT head, and reports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Supports staff and assigns bed in ICU; assists with flow and follow-up on patient care unit; helps support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Ensures safety of patients and staff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Stroke Alert Team</dc:title>
  <dcterms:created xsi:type="dcterms:W3CDTF">2021-10-13T03:40:57Z</dcterms:created>
  <dcterms:modified xsi:type="dcterms:W3CDTF">2021-10-13T03:40:57Z</dcterms:modified>
</cp:coreProperties>
</file>