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Stroke and STEMI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 to ______ goal is 25 mins for Code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SL and Paste forms of this drug are available in AMI medication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Antihistamine included in AMI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CT software for identifying appropriate candidates for recanalization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form of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 for ___   ________ completion is 20 mins. for STEMI.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 to ED provider assessment goal time for stroke _________ mins.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Anitplatelet included in AMI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 mL of ________   _________ should be infused upon completion of IV tPA at the same rate as infusion.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Door to tPA administration is __________ 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Prehospital ischemic stroke assessment for large vessel 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performs RACE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STEMI medication kit in Pyxis.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STEMI, the initial bolus for __________ infusion is 70 mg/kg with a max dose of 7000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Stroke and STEMI</dc:title>
  <dcterms:created xsi:type="dcterms:W3CDTF">2021-10-11T04:16:33Z</dcterms:created>
  <dcterms:modified xsi:type="dcterms:W3CDTF">2021-10-11T04:16:33Z</dcterms:modified>
</cp:coreProperties>
</file>