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Code Talker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old navajo ceremony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 the greatest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self-propelled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U.S marine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decorate or add beauty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shell-like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hard soled shoe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title of a particular office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cook islands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open cask of drinking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gymnastic exercise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daggerlike steel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focus on curing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person who herd , tends sheeps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tall cone-shaped hat formerly worn by slow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Talker</dc:title>
  <dcterms:created xsi:type="dcterms:W3CDTF">2021-10-11T04:16:00Z</dcterms:created>
  <dcterms:modified xsi:type="dcterms:W3CDTF">2021-10-11T04:16:00Z</dcterms:modified>
</cp:coreProperties>
</file>