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awee    </w:t>
      </w:r>
      <w:r>
        <w:t xml:space="preserve">   beehai    </w:t>
      </w:r>
      <w:r>
        <w:t xml:space="preserve">   beeshbichahii    </w:t>
      </w:r>
      <w:r>
        <w:t xml:space="preserve">   biaaadaltsozi    </w:t>
      </w:r>
      <w:r>
        <w:t xml:space="preserve">   bilagdanaa    </w:t>
      </w:r>
      <w:r>
        <w:t xml:space="preserve">   dibediniih    </w:t>
      </w:r>
      <w:r>
        <w:t xml:space="preserve">   dine    </w:t>
      </w:r>
      <w:r>
        <w:t xml:space="preserve">   gallup    </w:t>
      </w:r>
      <w:r>
        <w:t xml:space="preserve">   japanese    </w:t>
      </w:r>
      <w:r>
        <w:t xml:space="preserve">   kii    </w:t>
      </w:r>
      <w:r>
        <w:t xml:space="preserve">   marine    </w:t>
      </w:r>
      <w:r>
        <w:t xml:space="preserve">   navajo    </w:t>
      </w:r>
      <w:r>
        <w:t xml:space="preserve">   nihima    </w:t>
      </w:r>
      <w:r>
        <w:t xml:space="preserve">   pima    </w:t>
      </w:r>
      <w:r>
        <w:t xml:space="preserve">   shadeah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2021-10-11T04:17:32Z</dcterms:created>
  <dcterms:modified xsi:type="dcterms:W3CDTF">2021-10-11T04:17:32Z</dcterms:modified>
</cp:coreProperties>
</file>