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Europe    </w:t>
      </w:r>
      <w:r>
        <w:t xml:space="preserve">   Navajos    </w:t>
      </w:r>
      <w:r>
        <w:t xml:space="preserve">   Marines    </w:t>
      </w:r>
      <w:r>
        <w:t xml:space="preserve">   New Mexico    </w:t>
      </w:r>
      <w:r>
        <w:t xml:space="preserve">   England    </w:t>
      </w:r>
      <w:r>
        <w:t xml:space="preserve">   Canada    </w:t>
      </w:r>
      <w:r>
        <w:t xml:space="preserve">   Frank    </w:t>
      </w:r>
      <w:r>
        <w:t xml:space="preserve">   Charles    </w:t>
      </w:r>
      <w:r>
        <w:t xml:space="preserve">   Peter    </w:t>
      </w:r>
      <w:r>
        <w:t xml:space="preserve">   Henry    </w:t>
      </w:r>
      <w:r>
        <w:t xml:space="preserve">   John Smith    </w:t>
      </w:r>
      <w:r>
        <w:t xml:space="preserve">   Bougainville    </w:t>
      </w:r>
      <w:r>
        <w:t xml:space="preserve">   Sam    </w:t>
      </w:r>
      <w:r>
        <w:t xml:space="preserve">   Ned    </w:t>
      </w:r>
      <w:r>
        <w:t xml:space="preserve">   Hawaii    </w:t>
      </w:r>
      <w:r>
        <w:t xml:space="preserve">   Japan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</dc:title>
  <dcterms:created xsi:type="dcterms:W3CDTF">2021-11-27T03:34:49Z</dcterms:created>
  <dcterms:modified xsi:type="dcterms:W3CDTF">2021-11-27T03:34:49Z</dcterms:modified>
</cp:coreProperties>
</file>