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 Chapter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the Indigenous were sent 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Kii Yazhi's new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Ned grows up he wants to be a ________ that excepts Navajo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were forced to cut it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 head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teacher that taught the Navajo's 'hello'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Ned went after Boarding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Code Talkers spoke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felt this after they were stripped of almost everything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Ned said these 2 words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punished Ned for greeting him in Navajo with a bar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Ned loved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children showed _________ by continuing to speak Navajo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don't have enough coal and wood to heat there houses. Who are these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language was very _____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Navajo's called the 'white'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language they had to learn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 Chapter 1-5</dc:title>
  <dcterms:created xsi:type="dcterms:W3CDTF">2021-10-11T04:17:21Z</dcterms:created>
  <dcterms:modified xsi:type="dcterms:W3CDTF">2021-10-11T04:17:21Z</dcterms:modified>
</cp:coreProperties>
</file>