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 Chapter 1-5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 language of navajo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away to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terribly 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connected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room to keep your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smart capable of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very fluent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places we could sell and trade items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your hair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schools where you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go to church or have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ridiculous hat as a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like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 Chapter 1-5 </dc:title>
  <dcterms:created xsi:type="dcterms:W3CDTF">2021-10-11T04:17:23Z</dcterms:created>
  <dcterms:modified xsi:type="dcterms:W3CDTF">2021-10-11T04:17:23Z</dcterms:modified>
</cp:coreProperties>
</file>