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Talker Chapters 1 - 9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room Navajo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truth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Spoke or yelled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tribes family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Truly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Christian boarding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was terribly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decided that I would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Ned's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 Chapters 1 - 9</dc:title>
  <dcterms:created xsi:type="dcterms:W3CDTF">2021-10-11T04:17:35Z</dcterms:created>
  <dcterms:modified xsi:type="dcterms:W3CDTF">2021-10-11T04:17:35Z</dcterms:modified>
</cp:coreProperties>
</file>