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Talker Chapters 6-9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was an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Japanese were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singer, the person who is blessing 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get recruited you are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Now Ned would fight for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Ned recieved a ____________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put one on Ned's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Country part of World War 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Japanese attacked this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marines are the _____ of the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_______ in the 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join the marines or you may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Sprinkled Ned with _______ for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_____ must be 17-32 to join the 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the new recruits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 and I'm proud to be one!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 Chapters 6-9</dc:title>
  <dcterms:created xsi:type="dcterms:W3CDTF">2021-10-11T04:17:30Z</dcterms:created>
  <dcterms:modified xsi:type="dcterms:W3CDTF">2021-10-11T04:17:30Z</dcterms:modified>
</cp:coreProperties>
</file>