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Navajos became marines the first time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Kii Yazhi’s name get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marines need Navajos?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Ned wear the radio on his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 house that Kii Yazhi lives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bombed bombed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Ned hear about the bombings at Pearl Harbor?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Kii Yazhi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Ned when he first tried to become a 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the teachers do if the kids spoke Navajo?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thing the Navajos didn’t accel at in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Ned when he was given the blessing to become a 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Navajos surprised to hear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kids get cut off when they went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Navajos cross the desert without drinking much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Crossword</dc:title>
  <dcterms:created xsi:type="dcterms:W3CDTF">2021-10-11T04:16:50Z</dcterms:created>
  <dcterms:modified xsi:type="dcterms:W3CDTF">2021-10-11T04:16:50Z</dcterms:modified>
</cp:coreProperties>
</file>