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Talker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Navajo word for "mouse"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Navajo word for "apple"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Navajo word for "fox"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Navajo word for "zinc"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Japanese attacked America on 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Navajos sacred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Navajo word for "chicken hawk"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Navajo word for "Our Mother," referring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Navajo word for "whale"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Navajo word for "white 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Navajo for for "two"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Navajo word for "owl"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Navajo word for "cat"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Navajo word for "lamb"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ceremony performed to protect Navajos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Navajo word for "bear"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Navajo word for "axe"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Navajos called Fort Sumner, "the place where only the wind could live"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ceremony performed to heal Navajos from 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pill Marines took to help prevent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traditional Navajo hut of logs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Navajo word for "potato"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Navajo word for "elk"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Navajo word for "nut"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Navajo word for "deer"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Navajo word for "ant"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flesh of sheep; Navajos used this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 Crossword Puzzle</dc:title>
  <dcterms:created xsi:type="dcterms:W3CDTF">2021-10-11T04:16:15Z</dcterms:created>
  <dcterms:modified xsi:type="dcterms:W3CDTF">2021-10-11T04:16:15Z</dcterms:modified>
</cp:coreProperties>
</file>