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Native American Groups pioneered code talking?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Meskwaki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an Assiniboine code talker that became a judge after the war?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Comanche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group was the first known Native Americans in American militry to transmit messages under fire?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Gilbert Horn Sr.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group of Native Americans took part in the Invasion of Normandy at Utah beach on June 6, 1944?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Charles Chibitty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awarded the Knowlton Award on Nov. 30, 1999?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Chevalier de National 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award did Comanche code-talkers receive from France in 1989?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Tomkins belonged to which group that worked for Canadian Armed Forces?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Philip Johnston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group inpired about 16% of the population to fight Germans in North Africa?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Cherokee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civil engineer, who had been raised on a reservation, recommended the group who are most famous for code talking?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Cherokee and Choctaw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which armed forced group did most Navajo code talkers belong?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Seminole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group provided Edmond Harjo who served at Normandy and Iwo Jima?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 History</dc:title>
  <dcterms:created xsi:type="dcterms:W3CDTF">2021-10-11T04:16:33Z</dcterms:created>
  <dcterms:modified xsi:type="dcterms:W3CDTF">2021-10-11T04:16:33Z</dcterms:modified>
</cp:coreProperties>
</file>