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Code Talker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Navajo word for "fox"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traditional Navajo hut of logs and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ceremony performed to protect Navajos from danger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Navajo word for "Our Mother," referring to the United States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flesh of sheep; Navajos used this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Navajo word for "white men"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ceremony performed to heal Navajos from pain and suffering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Japanese attacked America on December 7, 1941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Navajo word for "elk"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Navajos called Fort Sumner, "the place where only the wind could live"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Navajo word for "bear"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Talker</dc:title>
  <dcterms:created xsi:type="dcterms:W3CDTF">2021-10-11T04:16:39Z</dcterms:created>
  <dcterms:modified xsi:type="dcterms:W3CDTF">2021-10-11T04:16:39Z</dcterms:modified>
</cp:coreProperties>
</file>