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</w:t>
      </w:r>
    </w:p>
    <w:p>
      <w:pPr>
        <w:pStyle w:val="Questions"/>
      </w:pPr>
      <w:r>
        <w:t xml:space="preserve">1. OAJVSAN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ENBSA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ERSDTE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OIWA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ANPEELPPI CACSUT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RWDOL WAR OWT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AAJPN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OPLRCRAO TRAADN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TOUTNM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NHJYON TMNEOALIAU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BLLI TODEOL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JOAMR NHSNAON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MMTYO ZEN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IIK IYAHZ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WDNA ILGR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DCOE LETARK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2021-10-11T04:16:41Z</dcterms:created>
  <dcterms:modified xsi:type="dcterms:W3CDTF">2021-10-11T04:16:41Z</dcterms:modified>
</cp:coreProperties>
</file>