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Code Talker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Name of the principle.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language that was forbidden to be spoken in school.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Attack on _____________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does Ned get shot.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Ned's first name.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Were did the battle take place.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Name of war.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Age of Ned when he was recruited to be a Code Talker.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Battle of _________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sickness Ned becomes aware of.</w:t>
            </w:r>
          </w:p>
        </w:tc>
      </w:tr>
    </w:tbl>
    <w:p>
      <w:pPr>
        <w:pStyle w:val="WordBankMedium"/>
      </w:pPr>
      <w:r>
        <w:t xml:space="preserve">   Fatigue    </w:t>
      </w:r>
      <w:r>
        <w:t xml:space="preserve">   Guam    </w:t>
      </w:r>
      <w:r>
        <w:t xml:space="preserve">   Iwojima    </w:t>
      </w:r>
      <w:r>
        <w:t xml:space="preserve">   Japan    </w:t>
      </w:r>
      <w:r>
        <w:t xml:space="preserve">   KiiYazhi    </w:t>
      </w:r>
      <w:r>
        <w:t xml:space="preserve">   Navajo    </w:t>
      </w:r>
      <w:r>
        <w:t xml:space="preserve">   Osullivan    </w:t>
      </w:r>
      <w:r>
        <w:t xml:space="preserve">   PearlHarbor    </w:t>
      </w:r>
      <w:r>
        <w:t xml:space="preserve">   Sixteen    </w:t>
      </w:r>
      <w:r>
        <w:t xml:space="preserve">   Worldwarii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Code Talker</dc:title>
  <dcterms:created xsi:type="dcterms:W3CDTF">2021-10-11T04:16:43Z</dcterms:created>
  <dcterms:modified xsi:type="dcterms:W3CDTF">2021-10-11T04:16:43Z</dcterms:modified>
</cp:coreProperties>
</file>