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Code Talkers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movement or serious of moves requiring skill and care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act of passengers or crew getting on a ship or air craft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An infections viral disease that affects the central nervous system and can cause temporary or permanent paralysis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Discussion among friends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person not in the armed service or police force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Rumor; gossip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rate at which something occurs or is repeated already written to the period of time or any given sample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Unable to read or right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particular form of a language which is peculiar to a specific region or social group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Gymnastic exercise to achieve bodily fitness and grace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Fragments of a bomb, shell, or other object thrown out by an explosion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Relating to, living in, or suited for both land and water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Render, ineffective or harmless by applying an opposite force of effect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Arranged in classes or categories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Raise for discussion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Code Talkers </dc:title>
  <dcterms:created xsi:type="dcterms:W3CDTF">2021-10-11T04:17:05Z</dcterms:created>
  <dcterms:modified xsi:type="dcterms:W3CDTF">2021-10-11T04:17:05Z</dcterms:modified>
</cp:coreProperties>
</file>