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Code Talkers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artillery shell containing metal balls fused to explode in the air above enemy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Able to live on land and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put out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little or no formal education; unable to read or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Slang, gossip, rumor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North American indian ceremony involving feasting, singing, and dancing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Arranged in classes or categories available only to authorized persons;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Gymnastics exercises designed to develop muscular tone and promote physical well-bieng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disembark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Movement; series of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mention or suggest for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following the pursuits of civil or non-military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rate of occurrence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special variety of a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infectious disease that chiefly affects children and in its acute form attacks the central nervous system leading to paralysis and/or muscular atrophy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Talkers</dc:title>
  <dcterms:created xsi:type="dcterms:W3CDTF">2021-10-11T04:17:15Z</dcterms:created>
  <dcterms:modified xsi:type="dcterms:W3CDTF">2021-10-11T04:17:15Z</dcterms:modified>
</cp:coreProperties>
</file>