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Code Talkers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Everyone spoke a different ___ of the Navajo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Kids and families had to keep good ____ throughout these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translates languages.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Men took pride in their___ being long.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Homes used by Indians in the reserves.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word for Native American.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Navajo didn't want to give up their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Flesh of sheep used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People whose language was used in WWII.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Language that all Navajo in the schools had to learn.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Different Navajo were part of different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Few of the kids were_____ to what the White wanted.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the kids in the schools had to stay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Kids received _______for using their native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 interpreter does.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Cultural piece of clothing kind of like a blanket.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dull.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kids had hopes and ____ to help the US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cultural belt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Talkers</dc:title>
  <dcterms:created xsi:type="dcterms:W3CDTF">2021-10-11T04:16:24Z</dcterms:created>
  <dcterms:modified xsi:type="dcterms:W3CDTF">2021-10-11T04:16:24Z</dcterms:modified>
</cp:coreProperties>
</file>