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Talkers Vocab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in quantity; abundant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long, slow, or dull; tiresome or monotonous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fixed or allotted period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careful or cautious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possible to do easily or conveniently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intensify, increase, or further improve the quality, value, or extent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thing that is mysterious, puzzling, or 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skillful or proficient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harmonious or consent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 in one place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smooth and glossy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provides resistance, delay, or obstruction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faulty reasoning; misleading or unsound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playful and friendly exchange of teasing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lean and haggard, especially because of suffering, hunger, or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Talkers Vocab List 3</dc:title>
  <dcterms:created xsi:type="dcterms:W3CDTF">2021-10-11T04:17:20Z</dcterms:created>
  <dcterms:modified xsi:type="dcterms:W3CDTF">2021-10-11T04:17:20Z</dcterms:modified>
</cp:coreProperties>
</file>