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social gathering held by Native Americans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Raised for discussion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Arranged in classes or categories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Movements or shifts of tactics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little/no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Bodily exercises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Rate of occurence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caused by inflammation in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live on land and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Gossip, rumors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Bomb, mine, or shell fragments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particular form of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or put ashore from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not on active duty in the military, police, etc.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Talkers Vocabulary </dc:title>
  <dcterms:created xsi:type="dcterms:W3CDTF">2021-10-11T04:17:09Z</dcterms:created>
  <dcterms:modified xsi:type="dcterms:W3CDTF">2021-10-11T04:17:09Z</dcterms:modified>
</cp:coreProperties>
</file>