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Bodily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off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not currently serving in the Armed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live on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raise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Bomb or shell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little to no education, unable to read or write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or shift of tactics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spoken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infectious disease in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Gossip,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Secret, kept away from the public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or occurrence of something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gathering held by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neutral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Vocabulary </dc:title>
  <dcterms:created xsi:type="dcterms:W3CDTF">2021-10-11T04:17:13Z</dcterms:created>
  <dcterms:modified xsi:type="dcterms:W3CDTF">2021-10-11T04:17:13Z</dcterms:modified>
</cp:coreProperties>
</file>