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Code,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service that translates URLs to IP addresses.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Attempt to do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Carefully think back on something with the intention of improving the outcome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Fiber Optic 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Research, plan, and acquire materials for the activity you are about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connection that uses light to transmit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out the details of the problems that you are trying to solve.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chunks of information that have been carefully formed from larger chunks of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Conditionals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computers and servers that are connected to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Computers that exist only to provide things to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something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placeholder for a piece of information that can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named group of programming instructions.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extra piece of information passed to a function to customize it for a specific need.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IP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that causes something to happen.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doing something over and over.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Connected to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Statements that only run under certain conditions.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wireless method of sending information using radio waves.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Servers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easy to remember address for call a web page (code.org)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WI-FI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assigned to any item that is connected to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Code, Vocab</dc:title>
  <dcterms:created xsi:type="dcterms:W3CDTF">2021-10-11T04:16:35Z</dcterms:created>
  <dcterms:modified xsi:type="dcterms:W3CDTF">2021-10-11T04:16:35Z</dcterms:modified>
</cp:coreProperties>
</file>