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abstraction    </w:t>
      </w:r>
      <w:r>
        <w:t xml:space="preserve">   algorithm    </w:t>
      </w:r>
      <w:r>
        <w:t xml:space="preserve">   background    </w:t>
      </w:r>
      <w:r>
        <w:t xml:space="preserve">   binary    </w:t>
      </w:r>
      <w:r>
        <w:t xml:space="preserve">   bit    </w:t>
      </w:r>
      <w:r>
        <w:t xml:space="preserve">   block    </w:t>
      </w:r>
      <w:r>
        <w:t xml:space="preserve">   byte    </w:t>
      </w:r>
      <w:r>
        <w:t xml:space="preserve">   command    </w:t>
      </w:r>
      <w:r>
        <w:t xml:space="preserve">   computer science    </w:t>
      </w:r>
      <w:r>
        <w:t xml:space="preserve">   data    </w:t>
      </w:r>
      <w:r>
        <w:t xml:space="preserve">   function    </w:t>
      </w:r>
      <w:r>
        <w:t xml:space="preserve">   loop    </w:t>
      </w:r>
      <w:r>
        <w:t xml:space="preserve">   pixel    </w:t>
      </w:r>
      <w:r>
        <w:t xml:space="preserve">   programming    </w:t>
      </w:r>
      <w:r>
        <w:t xml:space="preserve">   repeat    </w:t>
      </w:r>
      <w:r>
        <w:t xml:space="preserve">   run program    </w:t>
      </w:r>
      <w:r>
        <w:t xml:space="preserve">   sprite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</dc:title>
  <dcterms:created xsi:type="dcterms:W3CDTF">2021-10-11T04:16:34Z</dcterms:created>
  <dcterms:modified xsi:type="dcterms:W3CDTF">2021-10-11T04:16:34Z</dcterms:modified>
</cp:coreProperties>
</file>